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Wolf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from whom one is descended, such as a parent or grandparent.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 away by 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filled with extreme surprise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perceive or recognize something. To detect.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saliva; spit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untamed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fear, especially something that is to happen soon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making or having a harsh, shrill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separate into parts. To break up; to deteriorate.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swallowed up; submerged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someone or something lives;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putting into disorder; usually this is used involving hair.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high pitched, piercing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waste time; loiter.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sharp or bitter in taste or smell; stringing the mouth or nose.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Wolf Crossword </dc:title>
  <dcterms:created xsi:type="dcterms:W3CDTF">2021-10-11T15:20:14Z</dcterms:created>
  <dcterms:modified xsi:type="dcterms:W3CDTF">2021-10-11T15:20:14Z</dcterms:modified>
</cp:coreProperties>
</file>