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done    </w:t>
      </w:r>
      <w:r>
        <w:t xml:space="preserve">   off    </w:t>
      </w:r>
      <w:r>
        <w:t xml:space="preserve">   every    </w:t>
      </w:r>
      <w:r>
        <w:t xml:space="preserve">   busy    </w:t>
      </w:r>
      <w:r>
        <w:t xml:space="preserve">   said    </w:t>
      </w:r>
      <w:r>
        <w:t xml:space="preserve">   about    </w:t>
      </w:r>
      <w:r>
        <w:t xml:space="preserve">   good    </w:t>
      </w:r>
      <w:r>
        <w:t xml:space="preserve">   tomorrow    </w:t>
      </w:r>
      <w:r>
        <w:t xml:space="preserve">   money    </w:t>
      </w:r>
      <w:r>
        <w:t xml:space="preserve">   tear    </w:t>
      </w:r>
      <w:r>
        <w:t xml:space="preserve">   opinion    </w:t>
      </w:r>
      <w:r>
        <w:t xml:space="preserve">   prove    </w:t>
      </w:r>
      <w:r>
        <w:t xml:space="preserve">   pretty    </w:t>
      </w:r>
      <w:r>
        <w:t xml:space="preserve">   whole    </w:t>
      </w:r>
      <w:r>
        <w:t xml:space="preserve">   down    </w:t>
      </w:r>
      <w:r>
        <w:t xml:space="preserve">   very    </w:t>
      </w:r>
      <w:r>
        <w:t xml:space="preserve">   many    </w:t>
      </w:r>
      <w:r>
        <w:t xml:space="preserve">   rough    </w:t>
      </w:r>
      <w:r>
        <w:t xml:space="preserve">   own    </w:t>
      </w:r>
      <w:r>
        <w:t xml:space="preserve">   first    </w:t>
      </w:r>
      <w:r>
        <w:t xml:space="preserve">   listen    </w:t>
      </w:r>
      <w:r>
        <w:t xml:space="preserve">   cause    </w:t>
      </w:r>
      <w:r>
        <w:t xml:space="preserve">   night    </w:t>
      </w:r>
      <w:r>
        <w:t xml:space="preserve">   thought    </w:t>
      </w:r>
      <w:r>
        <w:t xml:space="preserve">   people    </w:t>
      </w:r>
      <w:r>
        <w:t xml:space="preserve">   answer    </w:t>
      </w:r>
      <w:r>
        <w:t xml:space="preserve">   were    </w:t>
      </w:r>
      <w:r>
        <w:t xml:space="preserve">   how    </w:t>
      </w:r>
      <w:r>
        <w:t xml:space="preserve">   who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 Fun!</dc:title>
  <dcterms:created xsi:type="dcterms:W3CDTF">2021-10-11T15:20:20Z</dcterms:created>
  <dcterms:modified xsi:type="dcterms:W3CDTF">2021-10-11T15:20:20Z</dcterms:modified>
</cp:coreProperties>
</file>