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who    </w:t>
      </w:r>
      <w:r>
        <w:t xml:space="preserve">   why    </w:t>
      </w:r>
      <w:r>
        <w:t xml:space="preserve">   when    </w:t>
      </w:r>
      <w:r>
        <w:t xml:space="preserve">   where    </w:t>
      </w:r>
      <w:r>
        <w:t xml:space="preserve">   some    </w:t>
      </w:r>
      <w:r>
        <w:t xml:space="preserve">   many    </w:t>
      </w:r>
      <w:r>
        <w:t xml:space="preserve">   what    </w:t>
      </w:r>
      <w:r>
        <w:t xml:space="preserve">   there    </w:t>
      </w:r>
      <w:r>
        <w:t xml:space="preserve">   were    </w:t>
      </w:r>
      <w:r>
        <w:t xml:space="preserve">   you're    </w:t>
      </w:r>
      <w:r>
        <w:t xml:space="preserve">   would    </w:t>
      </w:r>
      <w:r>
        <w:t xml:space="preserve">   use    </w:t>
      </w:r>
      <w:r>
        <w:t xml:space="preserve">   bring    </w:t>
      </w:r>
      <w:r>
        <w:t xml:space="preserve">   family    </w:t>
      </w:r>
      <w:r>
        <w:t xml:space="preserve">   children    </w:t>
      </w:r>
      <w:r>
        <w:t xml:space="preserve">   school    </w:t>
      </w:r>
      <w:r>
        <w:t xml:space="preserve">   this    </w:t>
      </w:r>
      <w:r>
        <w:t xml:space="preserve">   other    </w:t>
      </w:r>
      <w:r>
        <w:t xml:space="preserve">   their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 Word Search</dc:title>
  <dcterms:created xsi:type="dcterms:W3CDTF">2021-10-11T15:21:12Z</dcterms:created>
  <dcterms:modified xsi:type="dcterms:W3CDTF">2021-10-11T15:21:12Z</dcterms:modified>
</cp:coreProperties>
</file>