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as    </w:t>
      </w:r>
      <w:r>
        <w:t xml:space="preserve">   it    </w:t>
      </w:r>
      <w:r>
        <w:t xml:space="preserve">   is    </w:t>
      </w:r>
      <w:r>
        <w:t xml:space="preserve">   they    </w:t>
      </w:r>
      <w:r>
        <w:t xml:space="preserve">   any    </w:t>
      </w:r>
      <w:r>
        <w:t xml:space="preserve">   give    </w:t>
      </w:r>
      <w:r>
        <w:t xml:space="preserve">   your    </w:t>
      </w:r>
      <w:r>
        <w:t xml:space="preserve">   many    </w:t>
      </w:r>
      <w:r>
        <w:t xml:space="preserve">   only    </w:t>
      </w:r>
      <w:r>
        <w:t xml:space="preserve">   could    </w:t>
      </w:r>
      <w:r>
        <w:t xml:space="preserve">   come    </w:t>
      </w:r>
      <w:r>
        <w:t xml:space="preserve">   were    </w:t>
      </w:r>
      <w:r>
        <w:t xml:space="preserve">   was    </w:t>
      </w:r>
      <w:r>
        <w:t xml:space="preserve">   done    </w:t>
      </w:r>
      <w:r>
        <w:t xml:space="preserve">   some    </w:t>
      </w:r>
      <w:r>
        <w:t xml:space="preserve">   have    </w:t>
      </w:r>
      <w:r>
        <w:t xml:space="preserve">   does    </w:t>
      </w:r>
      <w:r>
        <w:t xml:space="preserve">   said    </w:t>
      </w:r>
      <w:r>
        <w:t xml:space="preserve">   her    </w:t>
      </w:r>
      <w:r>
        <w:t xml:space="preserve">   has    </w:t>
      </w:r>
      <w:r>
        <w:t xml:space="preserve">   put    </w:t>
      </w:r>
      <w:r>
        <w:t xml:space="preserve">   see    </w:t>
      </w:r>
      <w:r>
        <w:t xml:space="preserve">   for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2021-10-11T15:20:37Z</dcterms:created>
  <dcterms:modified xsi:type="dcterms:W3CDTF">2021-10-11T15:20:37Z</dcterms:modified>
</cp:coreProperties>
</file>