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come    </w:t>
      </w:r>
      <w:r>
        <w:t xml:space="preserve">   from    </w:t>
      </w:r>
      <w:r>
        <w:t xml:space="preserve">   my    </w:t>
      </w:r>
      <w:r>
        <w:t xml:space="preserve">   put    </w:t>
      </w:r>
      <w:r>
        <w:t xml:space="preserve">   saw    </w:t>
      </w:r>
      <w:r>
        <w:t xml:space="preserve">   very    </w:t>
      </w:r>
      <w:r>
        <w:t xml:space="preserve">   was    </w:t>
      </w:r>
      <w:r>
        <w:t xml:space="preserve">   what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2021-10-11T15:20:43Z</dcterms:created>
  <dcterms:modified xsi:type="dcterms:W3CDTF">2021-10-11T15:20:43Z</dcterms:modified>
</cp:coreProperties>
</file>