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i    </w:t>
      </w:r>
      <w:r>
        <w:t xml:space="preserve">   here    </w:t>
      </w:r>
      <w:r>
        <w:t xml:space="preserve">   the    </w:t>
      </w:r>
      <w:r>
        <w:t xml:space="preserve">   in    </w:t>
      </w:r>
      <w:r>
        <w:t xml:space="preserve">   and    </w:t>
      </w:r>
      <w:r>
        <w:t xml:space="preserve">   is    </w:t>
      </w:r>
      <w:r>
        <w:t xml:space="preserve">   dad    </w:t>
      </w:r>
      <w:r>
        <w:t xml:space="preserve">   mum    </w:t>
      </w:r>
      <w:r>
        <w:t xml:space="preserve">   to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Words</dc:title>
  <dcterms:created xsi:type="dcterms:W3CDTF">2021-10-11T15:19:37Z</dcterms:created>
  <dcterms:modified xsi:type="dcterms:W3CDTF">2021-10-11T15:19:37Z</dcterms:modified>
</cp:coreProperties>
</file>