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Words</w:t>
      </w:r>
    </w:p>
    <w:p>
      <w:pPr>
        <w:pStyle w:val="Questions"/>
      </w:pPr>
      <w:r>
        <w:t xml:space="preserve">1.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3. AT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AS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AN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IN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SI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8. TI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FI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PU </w:t>
      </w:r>
      <w:r>
        <w:rPr>
          <w:u w:val="single"/>
        </w:rPr>
        <w:t xml:space="preserve">________________________________________________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Words</dc:title>
  <dcterms:created xsi:type="dcterms:W3CDTF">2021-10-11T15:19:40Z</dcterms:created>
  <dcterms:modified xsi:type="dcterms:W3CDTF">2021-10-11T15:19:40Z</dcterms:modified>
</cp:coreProperties>
</file>