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one    </w:t>
      </w:r>
      <w:r>
        <w:t xml:space="preserve">   there    </w:t>
      </w:r>
      <w:r>
        <w:t xml:space="preserve">   love    </w:t>
      </w:r>
      <w:r>
        <w:t xml:space="preserve">   ball    </w:t>
      </w:r>
      <w:r>
        <w:t xml:space="preserve">   how    </w:t>
      </w:r>
      <w:r>
        <w:t xml:space="preserve">   some    </w:t>
      </w:r>
      <w:r>
        <w:t xml:space="preserve">   does    </w:t>
      </w:r>
      <w:r>
        <w:t xml:space="preserve">   tall    </w:t>
      </w:r>
      <w:r>
        <w:t xml:space="preserve">   call    </w:t>
      </w:r>
      <w:r>
        <w:t xml:space="preserve">   here    </w:t>
      </w:r>
      <w:r>
        <w:t xml:space="preserve">   were    </w:t>
      </w:r>
      <w:r>
        <w:t xml:space="preserve">   two    </w:t>
      </w:r>
      <w:r>
        <w:t xml:space="preserve">   want    </w:t>
      </w:r>
      <w:r>
        <w:t xml:space="preserve">   now    </w:t>
      </w:r>
      <w:r>
        <w:t xml:space="preserve">   any    </w:t>
      </w:r>
      <w:r>
        <w:t xml:space="preserve">   come    </w:t>
      </w:r>
      <w:r>
        <w:t xml:space="preserve">   saw    </w:t>
      </w:r>
      <w:r>
        <w:t xml:space="preserve">   was    </w:t>
      </w:r>
      <w:r>
        <w:t xml:space="preserve">   she    </w:t>
      </w:r>
      <w:r>
        <w:t xml:space="preserve">   the    </w:t>
      </w:r>
      <w:r>
        <w:t xml:space="preserve">   you    </w:t>
      </w:r>
      <w:r>
        <w:t xml:space="preserve">   said    </w:t>
      </w:r>
      <w:r>
        <w:t xml:space="preserve">   your    </w:t>
      </w:r>
      <w:r>
        <w:t xml:space="preserve">   are    </w:t>
      </w:r>
      <w:r>
        <w:t xml:space="preserve">   what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</dc:title>
  <dcterms:created xsi:type="dcterms:W3CDTF">2021-10-11T15:21:05Z</dcterms:created>
  <dcterms:modified xsi:type="dcterms:W3CDTF">2021-10-11T15:21:05Z</dcterms:modified>
</cp:coreProperties>
</file>