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THAT    </w:t>
      </w:r>
      <w:r>
        <w:t xml:space="preserve">   AND    </w:t>
      </w:r>
      <w:r>
        <w:t xml:space="preserve">   THE    </w:t>
      </w:r>
      <w:r>
        <w:t xml:space="preserve">   UP    </w:t>
      </w:r>
      <w:r>
        <w:t xml:space="preserve">   OR    </w:t>
      </w:r>
      <w:r>
        <w:t xml:space="preserve">   MY    </w:t>
      </w:r>
      <w:r>
        <w:t xml:space="preserve">   IF    </w:t>
      </w:r>
      <w:r>
        <w:t xml:space="preserve">   DO    </w:t>
      </w:r>
      <w:r>
        <w:t xml:space="preserve">   AS    </w:t>
      </w:r>
      <w:r>
        <w:t xml:space="preserve">   SO    </w:t>
      </w:r>
      <w:r>
        <w:t xml:space="preserve">   NO    </w:t>
      </w:r>
      <w:r>
        <w:t xml:space="preserve">   ME    </w:t>
      </w:r>
      <w:r>
        <w:t xml:space="preserve">   GO    </w:t>
      </w:r>
      <w:r>
        <w:t xml:space="preserve">   BY    </w:t>
      </w:r>
      <w:r>
        <w:t xml:space="preserve">   AN    </w:t>
      </w:r>
      <w:r>
        <w:t xml:space="preserve">   WITH    </w:t>
      </w:r>
      <w:r>
        <w:t xml:space="preserve">   THIS    </w:t>
      </w:r>
      <w:r>
        <w:t xml:space="preserve">   ON    </w:t>
      </w:r>
      <w:r>
        <w:t xml:space="preserve">   HE    </w:t>
      </w:r>
      <w:r>
        <w:t xml:space="preserve">   BUT    </w:t>
      </w:r>
      <w:r>
        <w:t xml:space="preserve">   WHAT    </w:t>
      </w:r>
      <w:r>
        <w:t xml:space="preserve">   THEY    </w:t>
      </w:r>
      <w:r>
        <w:t xml:space="preserve">   NOT    </w:t>
      </w:r>
      <w:r>
        <w:t xml:space="preserve">   HAVE    </w:t>
      </w:r>
      <w:r>
        <w:t xml:space="preserve">   AT    </w:t>
      </w:r>
      <w:r>
        <w:t xml:space="preserve">   WE    </w:t>
      </w:r>
      <w:r>
        <w:t xml:space="preserve">   SAID    </w:t>
      </w:r>
      <w:r>
        <w:t xml:space="preserve">   HIS    </w:t>
      </w:r>
      <w:r>
        <w:t xml:space="preserve">   HAD    </w:t>
      </w:r>
      <w:r>
        <w:t xml:space="preserve">   ARE    </w:t>
      </w:r>
      <w:r>
        <w:t xml:space="preserve">   WAS    </w:t>
      </w:r>
      <w:r>
        <w:t xml:space="preserve">   ONE    </w:t>
      </w:r>
      <w:r>
        <w:t xml:space="preserve">   HER    </w:t>
      </w:r>
      <w:r>
        <w:t xml:space="preserve">   FOR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2021-10-11T15:21:10Z</dcterms:created>
  <dcterms:modified xsi:type="dcterms:W3CDTF">2021-10-11T15:21:10Z</dcterms:modified>
</cp:coreProperties>
</file>