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yours    </w:t>
      </w:r>
      <w:r>
        <w:t xml:space="preserve">   was    </w:t>
      </w:r>
      <w:r>
        <w:t xml:space="preserve">   said    </w:t>
      </w:r>
      <w:r>
        <w:t xml:space="preserve">   off    </w:t>
      </w:r>
      <w:r>
        <w:t xml:space="preserve">   does    </w:t>
      </w:r>
      <w:r>
        <w:t xml:space="preserve">   when    </w:t>
      </w:r>
      <w:r>
        <w:t xml:space="preserve">   says    </w:t>
      </w:r>
      <w:r>
        <w:t xml:space="preserve">   ours    </w:t>
      </w:r>
      <w:r>
        <w:t xml:space="preserve">   how    </w:t>
      </w:r>
      <w:r>
        <w:t xml:space="preserve">   been    </w:t>
      </w:r>
      <w:r>
        <w:t xml:space="preserve">   what    </w:t>
      </w:r>
      <w:r>
        <w:t xml:space="preserve">   saw    </w:t>
      </w:r>
      <w:r>
        <w:t xml:space="preserve">   once    </w:t>
      </w:r>
      <w:r>
        <w:t xml:space="preserve">   done    </w:t>
      </w:r>
      <w:r>
        <w:t xml:space="preserve">   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2021-10-11T15:20:10Z</dcterms:created>
  <dcterms:modified xsi:type="dcterms:W3CDTF">2021-10-11T15:20:10Z</dcterms:modified>
</cp:coreProperties>
</file>