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 Layer 3</w:t>
      </w:r>
    </w:p>
    <w:p>
      <w:pPr>
        <w:pStyle w:val="Questions"/>
      </w:pPr>
      <w:r>
        <w:t xml:space="preserve">1. aysalw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ehwos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olny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uthhrgo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ngiaats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rhteo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hhgtuo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useaecb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thghtuo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ungoeh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always    </w:t>
      </w:r>
      <w:r>
        <w:t xml:space="preserve">   were    </w:t>
      </w:r>
      <w:r>
        <w:t xml:space="preserve">   its    </w:t>
      </w:r>
      <w:r>
        <w:t xml:space="preserve">   whose    </w:t>
      </w:r>
      <w:r>
        <w:t xml:space="preserve">   only    </w:t>
      </w:r>
      <w:r>
        <w:t xml:space="preserve">   wo    </w:t>
      </w:r>
      <w:r>
        <w:t xml:space="preserve">   through    </w:t>
      </w:r>
      <w:r>
        <w:t xml:space="preserve">   against    </w:t>
      </w:r>
      <w:r>
        <w:t xml:space="preserve">   other    </w:t>
      </w:r>
      <w:r>
        <w:t xml:space="preserve">   move    </w:t>
      </w:r>
      <w:r>
        <w:t xml:space="preserve">   though    </w:t>
      </w:r>
      <w:r>
        <w:t xml:space="preserve">   because    </w:t>
      </w:r>
      <w:r>
        <w:t xml:space="preserve">   thought    </w:t>
      </w:r>
      <w:r>
        <w:t xml:space="preserve">   enough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 Layer 3</dc:title>
  <dcterms:created xsi:type="dcterms:W3CDTF">2021-12-15T03:45:55Z</dcterms:created>
  <dcterms:modified xsi:type="dcterms:W3CDTF">2021-12-15T03:45:55Z</dcterms:modified>
</cp:coreProperties>
</file>