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again    </w:t>
      </w:r>
      <w:r>
        <w:t xml:space="preserve">   been    </w:t>
      </w:r>
      <w:r>
        <w:t xml:space="preserve">   does    </w:t>
      </w:r>
      <w:r>
        <w:t xml:space="preserve">   every    </w:t>
      </w:r>
      <w:r>
        <w:t xml:space="preserve">   goes    </w:t>
      </w:r>
      <w:r>
        <w:t xml:space="preserve">   great    </w:t>
      </w:r>
      <w:r>
        <w:t xml:space="preserve">   here    </w:t>
      </w:r>
      <w:r>
        <w:t xml:space="preserve">   know    </w:t>
      </w:r>
      <w:r>
        <w:t xml:space="preserve">   many    </w:t>
      </w:r>
      <w:r>
        <w:t xml:space="preserve">   once    </w:t>
      </w:r>
      <w:r>
        <w:t xml:space="preserve">   only    </w:t>
      </w:r>
      <w:r>
        <w:t xml:space="preserve">   other    </w:t>
      </w:r>
      <w:r>
        <w:t xml:space="preserve">   own    </w:t>
      </w:r>
      <w:r>
        <w:t xml:space="preserve">   said    </w:t>
      </w:r>
      <w:r>
        <w:t xml:space="preserve">   says    </w:t>
      </w:r>
      <w:r>
        <w:t xml:space="preserve">   they    </w:t>
      </w:r>
      <w:r>
        <w:t xml:space="preserve">   very    </w:t>
      </w:r>
      <w:r>
        <w:t xml:space="preserve">   want    </w:t>
      </w:r>
      <w:r>
        <w:t xml:space="preserve">   were    </w:t>
      </w:r>
      <w:r>
        <w:t xml:space="preserve">   what    </w:t>
      </w:r>
      <w:r>
        <w:t xml:space="preserve">   where    </w:t>
      </w:r>
      <w:r>
        <w:t xml:space="preserve">   would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</dc:title>
  <dcterms:created xsi:type="dcterms:W3CDTF">2021-10-11T15:20:17Z</dcterms:created>
  <dcterms:modified xsi:type="dcterms:W3CDTF">2021-10-11T15:20:17Z</dcterms:modified>
</cp:coreProperties>
</file>