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were    </w:t>
      </w:r>
      <w:r>
        <w:t xml:space="preserve">   goes    </w:t>
      </w:r>
      <w:r>
        <w:t xml:space="preserve">   knew    </w:t>
      </w:r>
      <w:r>
        <w:t xml:space="preserve">   don't    </w:t>
      </w:r>
      <w:r>
        <w:t xml:space="preserve">   because    </w:t>
      </w:r>
      <w:r>
        <w:t xml:space="preserve">   than    </w:t>
      </w:r>
      <w:r>
        <w:t xml:space="preserve">   our    </w:t>
      </w:r>
      <w:r>
        <w:t xml:space="preserve">   great    </w:t>
      </w:r>
      <w:r>
        <w:t xml:space="preserve">   here    </w:t>
      </w:r>
      <w:r>
        <w:t xml:space="preserve">   why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2021-10-11T15:20:19Z</dcterms:created>
  <dcterms:modified xsi:type="dcterms:W3CDTF">2021-10-11T15:20:19Z</dcterms:modified>
</cp:coreProperties>
</file>