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 layer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below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____________ to the question?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__l__o__t (fill in the missing letters)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 pushed the toy _______ the floor.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 a ribbon _______ the gift.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Rhymes with sought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already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t__w__r__d (fill in the missing letters)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compound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three syllable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lady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anyone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ladies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smooth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Rhymes with spent and 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often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_______ do you ride your bike?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almost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 layer 4</dc:title>
  <dcterms:created xsi:type="dcterms:W3CDTF">2021-12-15T03:38:19Z</dcterms:created>
  <dcterms:modified xsi:type="dcterms:W3CDTF">2021-12-15T03:38:19Z</dcterms:modified>
</cp:coreProperties>
</file>