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Zone Tools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Act of Kindness    </w:t>
      </w:r>
      <w:r>
        <w:t xml:space="preserve">   Count    </w:t>
      </w:r>
      <w:r>
        <w:t xml:space="preserve">   Talk with Grownup    </w:t>
      </w:r>
      <w:r>
        <w:t xml:space="preserve">   Tell a Friend    </w:t>
      </w:r>
      <w:r>
        <w:t xml:space="preserve">   Positive Attitude    </w:t>
      </w:r>
      <w:r>
        <w:t xml:space="preserve">   Animal Walks    </w:t>
      </w:r>
      <w:r>
        <w:t xml:space="preserve">   Sing    </w:t>
      </w:r>
      <w:r>
        <w:t xml:space="preserve">   Stress Ball    </w:t>
      </w:r>
      <w:r>
        <w:t xml:space="preserve">   Inner Coach    </w:t>
      </w:r>
      <w:r>
        <w:t xml:space="preserve">   Exercise    </w:t>
      </w:r>
      <w:r>
        <w:t xml:space="preserve">   Write It Out    </w:t>
      </w:r>
      <w:r>
        <w:t xml:space="preserve">   Jumps    </w:t>
      </w:r>
      <w:r>
        <w:t xml:space="preserve">   Wall Pushes    </w:t>
      </w:r>
      <w:r>
        <w:t xml:space="preserve">   Deep Breaths    </w:t>
      </w:r>
      <w:r>
        <w:t xml:space="preserve">   Drink Water    </w:t>
      </w:r>
      <w:r>
        <w:t xml:space="preserve">   Take a Break    </w:t>
      </w:r>
      <w:r>
        <w:t xml:space="preserve">   Ask for Help    </w:t>
      </w:r>
      <w:r>
        <w:t xml:space="preserve">   Squeeze and Release    </w:t>
      </w:r>
      <w:r>
        <w:t xml:space="preserve">   Putty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Zone Tools</dc:title>
  <dcterms:created xsi:type="dcterms:W3CDTF">2021-10-11T15:21:19Z</dcterms:created>
  <dcterms:modified xsi:type="dcterms:W3CDTF">2021-10-11T15:21:19Z</dcterms:modified>
</cp:coreProperties>
</file>