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and Orange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got    </w:t>
      </w:r>
      <w:r>
        <w:t xml:space="preserve">   there    </w:t>
      </w:r>
      <w:r>
        <w:t xml:space="preserve">   of    </w:t>
      </w:r>
      <w:r>
        <w:t xml:space="preserve">   with    </w:t>
      </w:r>
      <w:r>
        <w:t xml:space="preserve">   they    </w:t>
      </w:r>
      <w:r>
        <w:t xml:space="preserve">   in    </w:t>
      </w:r>
      <w:r>
        <w:t xml:space="preserve">   had    </w:t>
      </w:r>
      <w:r>
        <w:t xml:space="preserve">   he    </w:t>
      </w:r>
      <w:r>
        <w:t xml:space="preserve">   then    </w:t>
      </w:r>
      <w:r>
        <w:t xml:space="preserve">   it    </w:t>
      </w:r>
      <w:r>
        <w:t xml:space="preserve">   on    </w:t>
      </w:r>
      <w:r>
        <w:t xml:space="preserve">   we    </w:t>
      </w:r>
      <w:r>
        <w:t xml:space="preserve">   went    </w:t>
      </w:r>
      <w:r>
        <w:t xml:space="preserve">   my    </w:t>
      </w:r>
      <w:r>
        <w:t xml:space="preserve">   was    </w:t>
      </w:r>
      <w:r>
        <w:t xml:space="preserve">   a    </w:t>
      </w:r>
      <w:r>
        <w:t xml:space="preserve">   to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Orange words</dc:title>
  <dcterms:created xsi:type="dcterms:W3CDTF">2021-10-11T15:20:50Z</dcterms:created>
  <dcterms:modified xsi:type="dcterms:W3CDTF">2021-10-11T15:20:50Z</dcterms:modified>
</cp:coreProperties>
</file>