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doesn't want Henry to go 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happy to see Henry after thinking that he died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enlisting in the war Henry thought that he was going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Henry called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tall soldiers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Henry compared to after his first battle?(animal)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Henry do when they first go into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Henry come across with in the wilderness after he fled the battle?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does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Henry wish he had after seeing all the wounded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Red Badge Of Courage?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tries to steal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</dc:title>
  <dcterms:created xsi:type="dcterms:W3CDTF">2021-10-11T15:19:46Z</dcterms:created>
  <dcterms:modified xsi:type="dcterms:W3CDTF">2021-10-11T15:19:46Z</dcterms:modified>
</cp:coreProperties>
</file>