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by Liesl Shurtliff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witches or wizards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Red's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Red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and the three bares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keeps the beast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huntsman's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they mine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Red gives to a dwarf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found in the mountain</w:t>
            </w:r>
          </w:p>
        </w:tc>
      </w:tr>
    </w:tbl>
    <w:p>
      <w:pPr>
        <w:pStyle w:val="WordBankMedium"/>
      </w:pPr>
      <w:r>
        <w:t xml:space="preserve">   Goldilocks    </w:t>
      </w:r>
      <w:r>
        <w:t xml:space="preserve">   Red roses    </w:t>
      </w:r>
      <w:r>
        <w:t xml:space="preserve">   cloak    </w:t>
      </w:r>
      <w:r>
        <w:t xml:space="preserve">   Huntsmen    </w:t>
      </w:r>
      <w:r>
        <w:t xml:space="preserve">   Wolf    </w:t>
      </w:r>
      <w:r>
        <w:t xml:space="preserve">   Magic    </w:t>
      </w:r>
      <w:r>
        <w:t xml:space="preserve">   Gold    </w:t>
      </w:r>
      <w:r>
        <w:t xml:space="preserve">   Ruby    </w:t>
      </w:r>
      <w:r>
        <w:t xml:space="preserve">   The magic harts    </w:t>
      </w:r>
      <w:r>
        <w:t xml:space="preserve">   The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by Liesl Shurtliff</dc:title>
  <dcterms:created xsi:type="dcterms:W3CDTF">2021-10-11T15:20:20Z</dcterms:created>
  <dcterms:modified xsi:type="dcterms:W3CDTF">2021-10-11T15:20:20Z</dcterms:modified>
</cp:coreProperties>
</file>