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alizarin    </w:t>
      </w:r>
      <w:r>
        <w:t xml:space="preserve">   brick    </w:t>
      </w:r>
      <w:r>
        <w:t xml:space="preserve">   candy apple    </w:t>
      </w:r>
      <w:r>
        <w:t xml:space="preserve">   carmine    </w:t>
      </w:r>
      <w:r>
        <w:t xml:space="preserve">   cinnabar    </w:t>
      </w:r>
      <w:r>
        <w:t xml:space="preserve">   crimson    </w:t>
      </w:r>
      <w:r>
        <w:t xml:space="preserve">   jasper    </w:t>
      </w:r>
      <w:r>
        <w:t xml:space="preserve">   madder    </w:t>
      </w:r>
      <w:r>
        <w:t xml:space="preserve">   maroon    </w:t>
      </w:r>
      <w:r>
        <w:t xml:space="preserve">   prune    </w:t>
      </w:r>
      <w:r>
        <w:t xml:space="preserve">   redwood    </w:t>
      </w:r>
      <w:r>
        <w:t xml:space="preserve">   ruby    </w:t>
      </w:r>
      <w:r>
        <w:t xml:space="preserve">   scarlet    </w:t>
      </w:r>
      <w:r>
        <w:t xml:space="preserve">   sienna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terms:created xsi:type="dcterms:W3CDTF">2021-10-11T15:19:55Z</dcterms:created>
  <dcterms:modified xsi:type="dcterms:W3CDTF">2021-10-11T15:19:55Z</dcterms:modified>
</cp:coreProperties>
</file>