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dog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bone    </w:t>
      </w:r>
      <w:r>
        <w:t xml:space="preserve">   dampier    </w:t>
      </w:r>
      <w:r>
        <w:t xml:space="preserve">   dog    </w:t>
      </w:r>
      <w:r>
        <w:t xml:space="preserve">   iron    </w:t>
      </w:r>
      <w:r>
        <w:t xml:space="preserve">   jocko    </w:t>
      </w:r>
      <w:r>
        <w:t xml:space="preserve">   johno    </w:t>
      </w:r>
      <w:r>
        <w:t xml:space="preserve">   mall    </w:t>
      </w:r>
      <w:r>
        <w:t xml:space="preserve">   peeto    </w:t>
      </w:r>
      <w:r>
        <w:t xml:space="preserve">   perth    </w:t>
      </w:r>
      <w:r>
        <w:t xml:space="preserve">   red    </w:t>
      </w:r>
      <w:r>
        <w:t xml:space="preserve">   redcat    </w:t>
      </w:r>
      <w:r>
        <w:t xml:space="preserve">   reddog    </w:t>
      </w:r>
      <w:r>
        <w:t xml:space="preserve">   saltmine    </w:t>
      </w:r>
      <w:r>
        <w:t xml:space="preserve">   vanno    </w:t>
      </w:r>
      <w:r>
        <w:t xml:space="preserve">   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dog word search</dc:title>
  <dcterms:created xsi:type="dcterms:W3CDTF">2021-10-11T15:20:29Z</dcterms:created>
  <dcterms:modified xsi:type="dcterms:W3CDTF">2021-10-11T15:20:29Z</dcterms:modified>
</cp:coreProperties>
</file>