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fox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hunters    </w:t>
      </w:r>
      <w:r>
        <w:t xml:space="preserve">   deserts    </w:t>
      </w:r>
      <w:r>
        <w:t xml:space="preserve">   mountains    </w:t>
      </w:r>
      <w:r>
        <w:t xml:space="preserve">   grasslands    </w:t>
      </w:r>
      <w:r>
        <w:t xml:space="preserve">   forests    </w:t>
      </w:r>
      <w:r>
        <w:t xml:space="preserve">   kit    </w:t>
      </w:r>
      <w:r>
        <w:t xml:space="preserve">   omnivore    </w:t>
      </w:r>
      <w:r>
        <w:t xml:space="preserve">   mammal    </w:t>
      </w:r>
      <w:r>
        <w:t xml:space="preserve">   fox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fox </dc:title>
  <dcterms:created xsi:type="dcterms:W3CDTF">2021-10-11T15:19:11Z</dcterms:created>
  <dcterms:modified xsi:type="dcterms:W3CDTF">2021-10-11T15:19:11Z</dcterms:modified>
</cp:coreProperties>
</file>