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Red, green and yellow lights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ellas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ellas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Ud.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tú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vosotros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nosotros hablar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terminar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ellas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vosotros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él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ella 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Red, green and yellow lights </dc:title>
  <dcterms:created xsi:type="dcterms:W3CDTF">2021-10-11T15:19:52Z</dcterms:created>
  <dcterms:modified xsi:type="dcterms:W3CDTF">2021-10-11T15:19:52Z</dcterms:modified>
</cp:coreProperties>
</file>