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racoon    </w:t>
      </w:r>
      <w:r>
        <w:t xml:space="preserve">   bushy tail    </w:t>
      </w:r>
      <w:r>
        <w:t xml:space="preserve">   red panda    </w:t>
      </w:r>
      <w:r>
        <w:t xml:space="preserve">   panda    </w:t>
      </w:r>
      <w:r>
        <w:t xml:space="preserve">   red    </w:t>
      </w:r>
      <w:r>
        <w:t xml:space="preserve">   water    </w:t>
      </w:r>
      <w:r>
        <w:t xml:space="preserve">   giant pandas    </w:t>
      </w:r>
      <w:r>
        <w:t xml:space="preserve">   house cat    </w:t>
      </w:r>
      <w:r>
        <w:t xml:space="preserve">   ringed tail    </w:t>
      </w:r>
      <w:r>
        <w:t xml:space="preserve">   forest    </w:t>
      </w:r>
      <w:r>
        <w:t xml:space="preserve">   Trees    </w:t>
      </w:r>
      <w:r>
        <w:t xml:space="preserve">   Bamboo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pandas</dc:title>
  <dcterms:created xsi:type="dcterms:W3CDTF">2021-10-11T15:20:51Z</dcterms:created>
  <dcterms:modified xsi:type="dcterms:W3CDTF">2021-10-11T15:20:51Z</dcterms:modified>
</cp:coreProperties>
</file>