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medical    </w:t>
      </w:r>
      <w:r>
        <w:t xml:space="preserve">   infection    </w:t>
      </w:r>
      <w:r>
        <w:t xml:space="preserve">   transmitted    </w:t>
      </w:r>
      <w:r>
        <w:t xml:space="preserve">   health    </w:t>
      </w:r>
      <w:r>
        <w:t xml:space="preserve">   relationships    </w:t>
      </w:r>
      <w:r>
        <w:t xml:space="preserve">   compassion    </w:t>
      </w:r>
      <w:r>
        <w:t xml:space="preserve">   safety    </w:t>
      </w:r>
      <w:r>
        <w:t xml:space="preserve">   test    </w:t>
      </w:r>
      <w:r>
        <w:t xml:space="preserve">   AIDS    </w:t>
      </w:r>
      <w:r>
        <w:t xml:space="preserve">   transfusion    </w:t>
      </w:r>
      <w:r>
        <w:t xml:space="preserve">   deficient    </w:t>
      </w:r>
      <w:r>
        <w:t xml:space="preserve">   immune    </w:t>
      </w:r>
      <w:r>
        <w:t xml:space="preserve">   Illness    </w:t>
      </w:r>
      <w:r>
        <w:t xml:space="preserve">   ribbon    </w:t>
      </w:r>
      <w:r>
        <w:t xml:space="preserve">   charity    </w:t>
      </w:r>
      <w:r>
        <w:t xml:space="preserve">   blood    </w:t>
      </w:r>
      <w:r>
        <w:t xml:space="preserve">   virus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2021-10-11T15:21:19Z</dcterms:created>
  <dcterms:modified xsi:type="dcterms:W3CDTF">2021-10-11T15:21:19Z</dcterms:modified>
</cp:coreProperties>
</file>