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one big bite    </w:t>
      </w:r>
      <w:r>
        <w:t xml:space="preserve">   all the better    </w:t>
      </w:r>
      <w:r>
        <w:t xml:space="preserve">   terrified    </w:t>
      </w:r>
      <w:r>
        <w:t xml:space="preserve">   bang bang    </w:t>
      </w:r>
      <w:r>
        <w:t xml:space="preserve">   woods    </w:t>
      </w:r>
      <w:r>
        <w:t xml:space="preserve">   ill    </w:t>
      </w:r>
      <w:r>
        <w:t xml:space="preserve">   furry coat    </w:t>
      </w:r>
      <w:r>
        <w:t xml:space="preserve">   growl    </w:t>
      </w:r>
      <w:r>
        <w:t xml:space="preserve">   mouth    </w:t>
      </w:r>
      <w:r>
        <w:t xml:space="preserve">   hungry    </w:t>
      </w:r>
      <w:r>
        <w:t xml:space="preserve">   hiding    </w:t>
      </w:r>
      <w:r>
        <w:t xml:space="preserve">   scared    </w:t>
      </w:r>
      <w:r>
        <w:t xml:space="preserve">   ears    </w:t>
      </w:r>
      <w:r>
        <w:t xml:space="preserve">   eyes    </w:t>
      </w:r>
      <w:r>
        <w:t xml:space="preserve">   mean    </w:t>
      </w:r>
      <w:r>
        <w:t xml:space="preserve">   teeth    </w:t>
      </w:r>
      <w:r>
        <w:t xml:space="preserve">   big bad wolf    </w:t>
      </w:r>
      <w:r>
        <w:t xml:space="preserve">   grandma    </w:t>
      </w:r>
      <w:r>
        <w:t xml:space="preserve">   help    </w:t>
      </w:r>
      <w:r>
        <w:t xml:space="preserve">   Red riding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riding hood</dc:title>
  <dcterms:created xsi:type="dcterms:W3CDTF">2021-10-11T15:19:49Z</dcterms:created>
  <dcterms:modified xsi:type="dcterms:W3CDTF">2021-10-11T15:19:49Z</dcterms:modified>
</cp:coreProperties>
</file>