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scarf girl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tried to recruit Ji-li to join but she refused. The _______________ 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they call "rich"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collection does ji-li have that is counter revolutionary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is Ji-li in. The young___________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denied to help his mother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Ji-li's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belief they called silly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the big letter posters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red____________let 10 people from each class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ancient Chinese remedy helps grandma with her arthritis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to Ji-li's dad in locked up, 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mother got publicly humiliated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punishment for old man Qian for disrespecting the red gaurd. He had to kneel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the red gaurd search Ji-li's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pressure did the red gaurd use to get uncle fan to 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______________wall was hard to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ji-li her sibling and grandma go to calm her grandmother down,the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red Guard want to destroy are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school that Ji-li wanted to attend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primery school did Ji-li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instrument did they play to alert they were coming besides the gong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were her parents burning in the bathroom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 cross word</dc:title>
  <dcterms:created xsi:type="dcterms:W3CDTF">2021-10-11T15:20:30Z</dcterms:created>
  <dcterms:modified xsi:type="dcterms:W3CDTF">2021-10-11T15:20:30Z</dcterms:modified>
</cp:coreProperties>
</file>