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Uehara     </w:t>
      </w:r>
      <w:r>
        <w:t xml:space="preserve">   Swihart     </w:t>
      </w:r>
      <w:r>
        <w:t xml:space="preserve">   Rodriguez     </w:t>
      </w:r>
      <w:r>
        <w:t xml:space="preserve">   Smith     </w:t>
      </w:r>
      <w:r>
        <w:t xml:space="preserve">   Tazawa     </w:t>
      </w:r>
      <w:r>
        <w:t xml:space="preserve">   Vazquez    </w:t>
      </w:r>
      <w:r>
        <w:t xml:space="preserve">   Holt     </w:t>
      </w:r>
      <w:r>
        <w:t xml:space="preserve">   Castillo     </w:t>
      </w:r>
      <w:r>
        <w:t xml:space="preserve">   Porcello     </w:t>
      </w:r>
      <w:r>
        <w:t xml:space="preserve">   ramirez    </w:t>
      </w:r>
      <w:r>
        <w:t xml:space="preserve">   bocholz    </w:t>
      </w:r>
      <w:r>
        <w:t xml:space="preserve">   sandoval    </w:t>
      </w:r>
      <w:r>
        <w:t xml:space="preserve">   bogaerts    </w:t>
      </w:r>
      <w:r>
        <w:t xml:space="preserve">   Pedoria    </w:t>
      </w:r>
      <w:r>
        <w:t xml:space="preserve">   Young    </w:t>
      </w:r>
      <w:r>
        <w:t xml:space="preserve">    Betts    </w:t>
      </w:r>
      <w:r>
        <w:t xml:space="preserve">   Kelly    </w:t>
      </w:r>
      <w:r>
        <w:t xml:space="preserve">   Ortiz    </w:t>
      </w:r>
      <w:r>
        <w:t xml:space="preserve">   Kimbrel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</dc:title>
  <dcterms:created xsi:type="dcterms:W3CDTF">2021-10-11T15:19:32Z</dcterms:created>
  <dcterms:modified xsi:type="dcterms:W3CDTF">2021-10-11T15:19:32Z</dcterms:modified>
</cp:coreProperties>
</file>