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words and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    </w:t>
      </w:r>
      <w:r>
        <w:t xml:space="preserve">   you    </w:t>
      </w:r>
      <w:r>
        <w:t xml:space="preserve">   too    </w:t>
      </w:r>
      <w:r>
        <w:t xml:space="preserve">   he    </w:t>
      </w:r>
      <w:r>
        <w:t xml:space="preserve">   has    </w:t>
      </w:r>
      <w:r>
        <w:t xml:space="preserve">   come    </w:t>
      </w:r>
      <w:r>
        <w:t xml:space="preserve">   the    </w:t>
      </w:r>
      <w:r>
        <w:t xml:space="preserve">   what    </w:t>
      </w:r>
      <w:r>
        <w:t xml:space="preserve">   saw    </w:t>
      </w:r>
      <w:r>
        <w:t xml:space="preserve">   who    </w:t>
      </w:r>
      <w:r>
        <w:t xml:space="preserve">   all    </w:t>
      </w:r>
      <w:r>
        <w:t xml:space="preserve">   me    </w:t>
      </w:r>
      <w:r>
        <w:t xml:space="preserve">   my    </w:t>
      </w:r>
      <w:r>
        <w:t xml:space="preserve">   here    </w:t>
      </w:r>
      <w:r>
        <w:t xml:space="preserve">   does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words and Vocabulary</dc:title>
  <dcterms:created xsi:type="dcterms:W3CDTF">2021-10-11T15:20:50Z</dcterms:created>
  <dcterms:modified xsi:type="dcterms:W3CDTF">2021-10-11T15:20:50Z</dcterms:modified>
</cp:coreProperties>
</file>