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Redbridge Register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famous for 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was known as Rhodesia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is beigger,Finland or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national parks are there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calls itself Nippon?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fifth smallest county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fiji?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is the river spey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prague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Bhutan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oldest tree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tibet?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country might you find the Great Fence?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Redbridge Register Crossword</dc:title>
  <dcterms:created xsi:type="dcterms:W3CDTF">2021-10-11T15:21:03Z</dcterms:created>
  <dcterms:modified xsi:type="dcterms:W3CDTF">2021-10-11T15:21:03Z</dcterms:modified>
</cp:coreProperties>
</file>