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Redding teen hondsdolheid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Hoe lank het die behandeling geneem?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man het gehelp dat minder mense siek word.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Mense wat hondsdolheid het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dele van jou liggaam nie werk nie, is jy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Wanneer is die entstof vir die eerste keer gebruik?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Gee 'n antoniem vir die woord laggende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 is die naam van die seun wat deur die dol hond gebyt 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seun het nie hondsdolheid gekry nie. Wat het gewerk?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Gee die meervoud van hospitaal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Gee 'n woord vir bestand teen. (word nie siek nie, jy is _______ daarteen.</w:t>
            </w:r>
          </w:p>
        </w:tc>
      </w:tr>
    </w:tbl>
    <w:p>
      <w:pPr>
        <w:pStyle w:val="WordBankSmall"/>
      </w:pPr>
      <w:r>
        <w:t xml:space="preserve">   hallusineer    </w:t>
      </w:r>
      <w:r>
        <w:t xml:space="preserve">   verlam    </w:t>
      </w:r>
      <w:r>
        <w:t xml:space="preserve">   Louis Pasteur    </w:t>
      </w:r>
      <w:r>
        <w:t xml:space="preserve">   Joseph Meister    </w:t>
      </w:r>
      <w:r>
        <w:t xml:space="preserve">   tien dae    </w:t>
      </w:r>
      <w:r>
        <w:t xml:space="preserve">   erntstof    </w:t>
      </w:r>
      <w:r>
        <w:t xml:space="preserve">   immuun    </w:t>
      </w:r>
      <w:r>
        <w:t xml:space="preserve">   1885    </w:t>
      </w:r>
      <w:r>
        <w:t xml:space="preserve">   huilende    </w:t>
      </w:r>
      <w:r>
        <w:t xml:space="preserve">   hospitale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Redding teen hondsdolheid</dc:title>
  <dcterms:created xsi:type="dcterms:W3CDTF">2021-10-11T15:20:22Z</dcterms:created>
  <dcterms:modified xsi:type="dcterms:W3CDTF">2021-10-11T15:20:22Z</dcterms:modified>
</cp:coreProperties>
</file>