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Reddit's Retribution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things that people remember?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plural of Variety?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megalasauroid dinosaurs that lived in Argentina 164 million years 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non-moving images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period did the dinosaurs go extinct?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things that people own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 disease breaks out what is sometimes declared to stop the disease spreading?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cooks for restaurants?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building is the US Department of Defense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leader of the US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Reddit's Retribution</dc:title>
  <dcterms:created xsi:type="dcterms:W3CDTF">2021-10-11T15:20:34Z</dcterms:created>
  <dcterms:modified xsi:type="dcterms:W3CDTF">2021-10-11T15:20:34Z</dcterms:modified>
</cp:coreProperties>
</file>