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redeem    </w:t>
      </w:r>
      <w:r>
        <w:t xml:space="preserve">   freedom    </w:t>
      </w:r>
      <w:r>
        <w:t xml:space="preserve">   notice    </w:t>
      </w:r>
      <w:r>
        <w:t xml:space="preserve">   grief    </w:t>
      </w:r>
      <w:r>
        <w:t xml:space="preserve">   ground    </w:t>
      </w:r>
      <w:r>
        <w:t xml:space="preserve">   breathe    </w:t>
      </w:r>
      <w:r>
        <w:t xml:space="preserve">   affirmation    </w:t>
      </w:r>
      <w:r>
        <w:t xml:space="preserve">   mercy    </w:t>
      </w:r>
      <w:r>
        <w:t xml:space="preserve">   liberation    </w:t>
      </w:r>
      <w:r>
        <w:t xml:space="preserve">   justice    </w:t>
      </w:r>
      <w:r>
        <w:t xml:space="preserve">   forgiveness    </w:t>
      </w:r>
      <w:r>
        <w:t xml:space="preserve">   love    </w:t>
      </w:r>
      <w:r>
        <w:t xml:space="preserve">   kindness    </w:t>
      </w:r>
      <w:r>
        <w:t xml:space="preserve">   peace    </w:t>
      </w:r>
      <w:r>
        <w:t xml:space="preserve">   joy    </w:t>
      </w:r>
      <w:r>
        <w:t xml:space="preserve">   hope    </w:t>
      </w:r>
      <w:r>
        <w:t xml:space="preserve">   Light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Redeem</dc:title>
  <dcterms:created xsi:type="dcterms:W3CDTF">2021-10-11T15:21:19Z</dcterms:created>
  <dcterms:modified xsi:type="dcterms:W3CDTF">2021-10-11T15:21:19Z</dcterms:modified>
</cp:coreProperties>
</file>