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Redeeming Love Crossword Puzzle - 30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Michael's sister and Paul's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Cleo takes Saraha on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Angel wants most (she doesn't know she has it when she is with Michael)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Angel sold for Sam 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Miriam's family's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Rab Sold Sarah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Angel wants to give Michael for Christmas but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Angel took a ____ every Monday, Wednesday, and Friday afternoon in Pair-a-Dice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brothel Angel worked in when Michael met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Angels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Angel went the last time she left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 worked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"House for fallen women"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that means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saloon Angel sold her body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Angel helped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Angel said during her wedding instead of "I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song Angel sang on stage at Duke's brothel/casino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 was sold into prostitution at age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Angel's friend at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Michael and Angel ended up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 worked as a ____ before Duke found 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Angel's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brought Angel home the in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Redeeming Love Crossword Puzzle - 30 points</dc:title>
  <dcterms:created xsi:type="dcterms:W3CDTF">2021-10-11T15:20:03Z</dcterms:created>
  <dcterms:modified xsi:type="dcterms:W3CDTF">2021-10-11T15:20:03Z</dcterms:modified>
</cp:coreProperties>
</file>