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Redeeming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ultimate redeemer to come, who is in the line of Ruth and Boaz?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Naomi's home town?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protected Ruth when she was gleaning?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changed their name to Mara?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Naomi's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other daughter in law?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Ruth go to stay the Boaz's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"Where you go I will go, and where you stay I will stay. Your people will be my people and your God my God"?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Obed's grandson?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Ruth's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Redeeming love</dc:title>
  <dcterms:created xsi:type="dcterms:W3CDTF">2021-10-11T15:20:13Z</dcterms:created>
  <dcterms:modified xsi:type="dcterms:W3CDTF">2021-10-11T15:20:13Z</dcterms:modified>
</cp:coreProperties>
</file>