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Redemittel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Ich begrüße Sie/euch ganz herzlich.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In comparison to..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Ich möchte/Wir möchten heute folgendes Thema präsentieren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While they are, they are/have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Wusstet ihr/Wussten Sie eigentlich schon, dass 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This topic is especially  b/c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Ist euch/Ist Ihnen auch schon einmal aufgefallen, dass 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Compared to...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Dieses Thema ist besonders wichtig/interessant/komplex, weil ....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... is a big advantage of...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... ist ein großer Vorteil/Nachteil von 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Talked first, now question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Ich erläutere diesen Punkt mit einem Beispiel / anhand eines Beispiels.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Both the-and the- are/have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Bisher haben wir über ... gesprochen – jetzt kommen wir zu der Frage...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Generally there are...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Wie ich anfangs erwähnte, ....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in contrast to the-are/have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Bei der Gelegenheit kann ich vielleicht auch erwähnen, dass 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Did you already know that...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Sowohl die ... als auch die .... sind/haben 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As I mentioned @ beginning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Im Gegensatz zu den ... sind/haben die...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Unlike the-they are...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Eine Gemeinsamkeit zwischen ... und ... ist 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Interesting/strange/unknown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Deutsche und ..... haben gemeinsam, dass sie...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I warmly greet you.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- Während die ..., sind/haben die ....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Germans and-have in common ..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Im Vergleich zu ... sind/haben die ....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Today I'd like to present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Verglichen mit 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I explain this point w/ ex.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Im Unterschied zu den ... sind die 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Common ground btw-and-is...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Interessant/eigenartig/ komisch/unbekannt war für uns, dass 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On the occasion, I'll mention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Im Allgemeinen gibt es...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Have you ever noticed that...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Redemittel</dc:title>
  <dcterms:created xsi:type="dcterms:W3CDTF">2021-10-11T15:21:09Z</dcterms:created>
  <dcterms:modified xsi:type="dcterms:W3CDTF">2021-10-11T15:21:09Z</dcterms:modified>
</cp:coreProperties>
</file>