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Joseph    </w:t>
      </w:r>
      <w:r>
        <w:t xml:space="preserve">   Angels    </w:t>
      </w:r>
      <w:r>
        <w:t xml:space="preserve">   Mary    </w:t>
      </w:r>
      <w:r>
        <w:t xml:space="preserve">   Separated    </w:t>
      </w:r>
      <w:r>
        <w:t xml:space="preserve">   Redeemed    </w:t>
      </w:r>
      <w:r>
        <w:t xml:space="preserve">   Sin    </w:t>
      </w:r>
      <w:r>
        <w:t xml:space="preserve">   Grace    </w:t>
      </w:r>
      <w:r>
        <w:t xml:space="preserve">   Love    </w:t>
      </w:r>
      <w:r>
        <w:t xml:space="preserve">   God    </w:t>
      </w:r>
      <w:r>
        <w:t xml:space="preserve">   Redemption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</dc:title>
  <dcterms:created xsi:type="dcterms:W3CDTF">2021-10-11T15:19:49Z</dcterms:created>
  <dcterms:modified xsi:type="dcterms:W3CDTF">2021-10-11T15:19:49Z</dcterms:modified>
</cp:coreProperties>
</file>