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Redemption </w:t>
      </w:r>
    </w:p>
    <w:p>
      <w:pPr>
        <w:pStyle w:val="Questions"/>
      </w:pPr>
      <w:r>
        <w:t xml:space="preserve">1. ODTMRNEPIE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VLOE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ESUSJ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ACGER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RAYM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OSEHPJ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SATR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ELSANG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INS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DREEEEDM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AEDAPSRTE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Redemption </dc:title>
  <dcterms:created xsi:type="dcterms:W3CDTF">2021-10-11T15:19:52Z</dcterms:created>
  <dcterms:modified xsi:type="dcterms:W3CDTF">2021-10-11T15:19:52Z</dcterms:modified>
</cp:coreProperties>
</file>