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Redemption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Wicked and immoral; committing or characterized by the committing of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the legal property of another and is forced to obey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transgresses against divine law by committing an immoral act or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saving or being saved from sin, error,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imprisoned or confined.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free from confinement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obtain the release of (a prisoner) by making a payment demanded.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not being imprisoned or enslaved.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existence of an individual human being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chief evil spirit; Satan.</w:t>
            </w:r>
          </w:p>
        </w:tc>
      </w:tr>
    </w:tbl>
    <w:p>
      <w:pPr>
        <w:pStyle w:val="WordBankMedium"/>
      </w:pPr>
      <w:r>
        <w:t xml:space="preserve">   Redemption    </w:t>
      </w:r>
      <w:r>
        <w:t xml:space="preserve">   Captivity    </w:t>
      </w:r>
      <w:r>
        <w:t xml:space="preserve">   Slave    </w:t>
      </w:r>
      <w:r>
        <w:t xml:space="preserve">   Devil    </w:t>
      </w:r>
      <w:r>
        <w:t xml:space="preserve">   Escape    </w:t>
      </w:r>
      <w:r>
        <w:t xml:space="preserve">   Freedom    </w:t>
      </w:r>
      <w:r>
        <w:t xml:space="preserve">   Ransom    </w:t>
      </w:r>
      <w:r>
        <w:t xml:space="preserve">   Sinful    </w:t>
      </w:r>
      <w:r>
        <w:t xml:space="preserve">   Life    </w:t>
      </w:r>
      <w:r>
        <w:t xml:space="preserve">   Sinner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Redemption Crossword</dc:title>
  <dcterms:created xsi:type="dcterms:W3CDTF">2021-10-11T15:21:25Z</dcterms:created>
  <dcterms:modified xsi:type="dcterms:W3CDTF">2021-10-11T15:21:25Z</dcterms:modified>
</cp:coreProperties>
</file>