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Redemption of the Dead</w:t>
      </w:r>
    </w:p>
    <w:p>
      <w:pPr>
        <w:pStyle w:val="Questions"/>
      </w:pPr>
      <w:r>
        <w:t xml:space="preserve">1. AEROSORTTNI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TSMIBAP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ORXPY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ERMPONIEDT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PISBIOIREYTNSL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RDITEOCN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ANERTOILEV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INODRECNA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DADE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OVNISI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Redemption of the Dead</dc:title>
  <dcterms:created xsi:type="dcterms:W3CDTF">2021-10-11T15:20:58Z</dcterms:created>
  <dcterms:modified xsi:type="dcterms:W3CDTF">2021-10-11T15:20:58Z</dcterms:modified>
</cp:coreProperties>
</file>