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Redemption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Forgiveness    </w:t>
      </w:r>
      <w:r>
        <w:t xml:space="preserve">   Heaven    </w:t>
      </w:r>
      <w:r>
        <w:t xml:space="preserve">   Rescued    </w:t>
      </w:r>
      <w:r>
        <w:t xml:space="preserve">   Death    </w:t>
      </w:r>
      <w:r>
        <w:t xml:space="preserve">   Love    </w:t>
      </w:r>
      <w:r>
        <w:t xml:space="preserve">   Sin    </w:t>
      </w:r>
      <w:r>
        <w:t xml:space="preserve">   Cross    </w:t>
      </w:r>
      <w:r>
        <w:t xml:space="preserve">   Redemption    </w:t>
      </w:r>
      <w:r>
        <w:t xml:space="preserve">   Jesus    </w:t>
      </w:r>
      <w:r>
        <w:t xml:space="preserve">   God    </w:t>
      </w:r>
      <w:r>
        <w:t xml:space="preserve">   Saved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Redemption word search</dc:title>
  <dcterms:created xsi:type="dcterms:W3CDTF">2021-10-11T15:19:54Z</dcterms:created>
  <dcterms:modified xsi:type="dcterms:W3CDTF">2021-10-11T15:19:54Z</dcterms:modified>
</cp:coreProperties>
</file>