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Redneck 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SLIME PASSING AS MEAT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BE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 BY HUNTERS &amp; REDNECKS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 A TANTRUM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TROUBLE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EXTRA SHORT CUT OF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SUPPOSE OR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MOST ESSENTIAL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 THERE SOME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"BLESS YER 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SMOKELESS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YANKEE WINTER CARD GAME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SERVED WITH 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SOMEONE HAS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SOMETHING YOU FORGOT THE NAME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FAVORITE REDNECK HAIR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FRIED CORN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RUNNING MOONSHINE STARTED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"TAN YOUR HIDE"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DESIRE OR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"GIVE ME SOME SUGAR"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CAT-FISHING WITH BEAR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GETTING YOUR TRUCK DIRTY JUST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"3 SHEETS TO THE WIND"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Redneck Ways</dc:title>
  <dcterms:created xsi:type="dcterms:W3CDTF">2021-10-11T15:20:56Z</dcterms:created>
  <dcterms:modified xsi:type="dcterms:W3CDTF">2021-10-11T15:20:56Z</dcterms:modified>
</cp:coreProperties>
</file>