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Redoks &amp; tata nama senyawa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Reaksi yang mengalami kenaikan bilangan biloks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C5H10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Pemberian nama suatu senyawa diatur badan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Contoh peristiwa redoks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MgCl2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Reaksi pengikatan oksigen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Reaksi pelepasan oksigen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N2O3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Cr2O3(s) + 2Al(s) --&gt; 2Cr(s) + Al2O3(s)oksidasi adalah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 pereduksi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Agen pengoksidasi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Reaksi yang mengalami penurunan bilangan biloks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Redoks &amp; tata nama senyawa</dc:title>
  <dcterms:created xsi:type="dcterms:W3CDTF">2021-10-11T15:20:36Z</dcterms:created>
  <dcterms:modified xsi:type="dcterms:W3CDTF">2021-10-11T15:20:36Z</dcterms:modified>
</cp:coreProperties>
</file>