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Redox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Unless otherwise noted, a compound should have an overall charge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found on the periodic table, determines the charge of an element in a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probable charge of the element on the right side of the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by which plants gain nutrients from the sun - requires redox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Half reaction in which electrons are gained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Subatomic particle that is transferred between compounds in a redox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charge of an element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probable charge of the element on the left side of the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Reaction used solely for elements going through  either reduction or oxidation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Half reaction in which electrons are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oxidizing agent itself is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reducing agent itself is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six letter acronym pertaining to an inanimate object, used to remember properties of redox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Redox Crossword</dc:title>
  <dcterms:created xsi:type="dcterms:W3CDTF">2021-10-11T15:21:27Z</dcterms:created>
  <dcterms:modified xsi:type="dcterms:W3CDTF">2021-10-11T15:21:27Z</dcterms:modified>
</cp:coreProperties>
</file>