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Redskins Read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Circular    </w:t>
      </w:r>
      <w:r>
        <w:t xml:space="preserve">   Develop    </w:t>
      </w:r>
      <w:r>
        <w:t xml:space="preserve">   Duplicate    </w:t>
      </w:r>
      <w:r>
        <w:t xml:space="preserve">   Exhibit    </w:t>
      </w:r>
      <w:r>
        <w:t xml:space="preserve">   Obsolete    </w:t>
      </w:r>
      <w:r>
        <w:t xml:space="preserve">   Outstanding    </w:t>
      </w:r>
      <w:r>
        <w:t xml:space="preserve">   Realistic    </w:t>
      </w:r>
      <w:r>
        <w:t xml:space="preserve">   Venture    </w:t>
      </w:r>
      <w:r>
        <w:t xml:space="preserve">   Vivid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Redskins Read 1</dc:title>
  <dcterms:created xsi:type="dcterms:W3CDTF">2021-10-11T15:19:39Z</dcterms:created>
  <dcterms:modified xsi:type="dcterms:W3CDTF">2021-10-11T15:19:39Z</dcterms:modified>
</cp:coreProperties>
</file>