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Reduce Food Packaging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way to reduce plastic and get some physical exercise?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buy....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Use.......wraps instead of plastic wraps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Planting a garden is good.....time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take to a coffee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fresh fruit and veg instead of buying them 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napkins should you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buy plastic drink bottles buy......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Australian documentary T.V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better to buy.....boxes of cereal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 Food Packaging</dc:title>
  <dcterms:created xsi:type="dcterms:W3CDTF">2021-10-11T15:20:43Z</dcterms:created>
  <dcterms:modified xsi:type="dcterms:W3CDTF">2021-10-11T15:20:43Z</dcterms:modified>
</cp:coreProperties>
</file>