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Reduce , Re-use , Recycle Right for Wigan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reuse    </w:t>
      </w:r>
      <w:r>
        <w:t xml:space="preserve">   litter    </w:t>
      </w:r>
      <w:r>
        <w:t xml:space="preserve">   environment    </w:t>
      </w:r>
      <w:r>
        <w:t xml:space="preserve">   composting    </w:t>
      </w:r>
      <w:r>
        <w:t xml:space="preserve">   wheelie bin    </w:t>
      </w:r>
      <w:r>
        <w:t xml:space="preserve">   energy    </w:t>
      </w:r>
      <w:r>
        <w:t xml:space="preserve">   raw materials    </w:t>
      </w:r>
      <w:r>
        <w:t xml:space="preserve">   card    </w:t>
      </w:r>
      <w:r>
        <w:t xml:space="preserve">   paper    </w:t>
      </w:r>
      <w:r>
        <w:t xml:space="preserve">   charity shop    </w:t>
      </w:r>
      <w:r>
        <w:t xml:space="preserve">   recycling centre    </w:t>
      </w:r>
      <w:r>
        <w:t xml:space="preserve">   glass    </w:t>
      </w:r>
      <w:r>
        <w:t xml:space="preserve">   aluminium    </w:t>
      </w:r>
      <w:r>
        <w:t xml:space="preserve">   less waste    </w:t>
      </w:r>
      <w:r>
        <w:t xml:space="preserve">   reduce    </w:t>
      </w:r>
      <w:r>
        <w:t xml:space="preserve">   contamination    </w:t>
      </w:r>
      <w:r>
        <w:t xml:space="preserve">   packaging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 , Re-use , Recycle Right for Wigan</dc:title>
  <dcterms:created xsi:type="dcterms:W3CDTF">2021-10-11T15:20:15Z</dcterms:created>
  <dcterms:modified xsi:type="dcterms:W3CDTF">2021-10-11T15:20:15Z</dcterms:modified>
</cp:coreProperties>
</file>