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mantra    </w:t>
      </w:r>
      <w:r>
        <w:t xml:space="preserve">   mindfulness    </w:t>
      </w:r>
      <w:r>
        <w:t xml:space="preserve">   relaxation    </w:t>
      </w:r>
      <w:r>
        <w:t xml:space="preserve">   healthy habits    </w:t>
      </w:r>
      <w:r>
        <w:t xml:space="preserve">   exercise    </w:t>
      </w:r>
      <w:r>
        <w:t xml:space="preserve">   pathways    </w:t>
      </w:r>
      <w:r>
        <w:t xml:space="preserve">   breathe    </w:t>
      </w:r>
      <w:r>
        <w:t xml:space="preserve">   routine    </w:t>
      </w:r>
      <w:r>
        <w:t xml:space="preserve">   support    </w:t>
      </w:r>
      <w:r>
        <w:t xml:space="preserve">   meditation    </w:t>
      </w:r>
      <w:r>
        <w:t xml:space="preserve">   smart goal    </w:t>
      </w:r>
      <w:r>
        <w:t xml:space="preserve">   cardiac rehabilitation    </w:t>
      </w:r>
      <w:r>
        <w:t xml:space="preserve">   reduce stress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 Stress</dc:title>
  <dcterms:created xsi:type="dcterms:W3CDTF">2021-10-11T15:21:16Z</dcterms:created>
  <dcterms:modified xsi:type="dcterms:W3CDTF">2021-10-11T15:21:16Z</dcterms:modified>
</cp:coreProperties>
</file>