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Reduce risks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leave the ____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not do on hard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put a _____ object on an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leave a __________ unattended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wear in a car to reduce impact of a car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not drink if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climbing something tall you should always wear a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go to a ______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something a driver must always follow to keep pedestrians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read the _________ before operating a power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always look left and ________ at a crossing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never get _____ on switches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 risks</dc:title>
  <dcterms:created xsi:type="dcterms:W3CDTF">2021-10-11T15:20:32Z</dcterms:created>
  <dcterms:modified xsi:type="dcterms:W3CDTF">2021-10-11T15:20:32Z</dcterms:modified>
</cp:coreProperties>
</file>