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Reduce your stress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keep your body and life relaxed you should?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avoid passing out after running you should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keep your body in shape you should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keep time a handy resource to relieve stress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order to be prepared for anything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 you keep your body physically in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order to be organized you should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avoid stress during planning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avoid over heating and getting very angry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relive stress online u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avoid having to diet you should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Paper and pencil can help relieve stress if 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I’m job searching in order to relieve stress from not getting one job you should?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avoid major stress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have friends to relieve stress and</w:t>
            </w:r>
          </w:p>
        </w:tc>
      </w:tr>
    </w:tbl>
    <w:p>
      <w:pPr>
        <w:pStyle w:val="WordBankLarge"/>
      </w:pPr>
      <w:r>
        <w:t xml:space="preserve">   Get Enough Sleep    </w:t>
      </w:r>
      <w:r>
        <w:t xml:space="preserve">   monitor breathing     </w:t>
      </w:r>
      <w:r>
        <w:t xml:space="preserve">   Exercise regularly     </w:t>
      </w:r>
      <w:r>
        <w:t xml:space="preserve">   Eat balanced healthy meals    </w:t>
      </w:r>
      <w:r>
        <w:t xml:space="preserve">   Know your own stress levels     </w:t>
      </w:r>
      <w:r>
        <w:t xml:space="preserve">   Take one thing at a time     </w:t>
      </w:r>
      <w:r>
        <w:t xml:space="preserve">   Develop a plan B    </w:t>
      </w:r>
      <w:r>
        <w:t xml:space="preserve">   Learn relaxation techniques     </w:t>
      </w:r>
      <w:r>
        <w:t xml:space="preserve">   Plan your life.    </w:t>
      </w:r>
      <w:r>
        <w:t xml:space="preserve">   Avoid loneliness     </w:t>
      </w:r>
      <w:r>
        <w:t xml:space="preserve">   Create or join networking groups    </w:t>
      </w:r>
      <w:r>
        <w:t xml:space="preserve">   Wrote down your feelings     </w:t>
      </w:r>
      <w:r>
        <w:t xml:space="preserve">   Learn to deal with anger    </w:t>
      </w:r>
      <w:r>
        <w:t xml:space="preserve">   Plan for change     </w:t>
      </w:r>
      <w:r>
        <w:t xml:space="preserve">   Eliminate time wasters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Reduce your stress </dc:title>
  <dcterms:created xsi:type="dcterms:W3CDTF">2021-10-11T15:20:38Z</dcterms:created>
  <dcterms:modified xsi:type="dcterms:W3CDTF">2021-10-11T15:20:38Z</dcterms:modified>
</cp:coreProperties>
</file>