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Reducing Your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waste audit    </w:t>
      </w:r>
      <w:r>
        <w:t xml:space="preserve">   container    </w:t>
      </w:r>
      <w:r>
        <w:t xml:space="preserve">   disposable    </w:t>
      </w:r>
      <w:r>
        <w:t xml:space="preserve">   soak    </w:t>
      </w:r>
      <w:r>
        <w:t xml:space="preserve">   composting    </w:t>
      </w:r>
      <w:r>
        <w:t xml:space="preserve">   packaging    </w:t>
      </w:r>
      <w:r>
        <w:t xml:space="preserve">   reuse    </w:t>
      </w:r>
      <w:r>
        <w:t xml:space="preserve">   recycle    </w:t>
      </w:r>
      <w:r>
        <w:t xml:space="preserve">   reusable    </w:t>
      </w:r>
      <w:r>
        <w:t xml:space="preserve">   produce    </w:t>
      </w:r>
      <w:r>
        <w:t xml:space="preserve">   farmers market    </w:t>
      </w:r>
      <w:r>
        <w:t xml:space="preserve">   bulk    </w:t>
      </w:r>
      <w:r>
        <w:t xml:space="preserve">   mesh    </w:t>
      </w:r>
      <w:r>
        <w:t xml:space="preserve">   stainless steel    </w:t>
      </w:r>
      <w:r>
        <w:t xml:space="preserve">   plastic bag    </w:t>
      </w:r>
      <w:r>
        <w:t xml:space="preserve">   zero waste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Your Waste</dc:title>
  <dcterms:created xsi:type="dcterms:W3CDTF">2021-10-11T15:21:08Z</dcterms:created>
  <dcterms:modified xsi:type="dcterms:W3CDTF">2021-10-11T15:21:08Z</dcterms:modified>
</cp:coreProperties>
</file>